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43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Ремыгина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Анатольевича,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Ремыгин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Ремыгин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9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39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39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39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Ремыгина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Ремыгина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5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Ремыгин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4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Ремыгин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39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Ремыгину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39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9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39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Ремыгиным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Ремыгина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39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Ремыгина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Ремыгина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Ремыгина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0412365400395004322520189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ExternalSystemDefinedgrp-39rplc-24">
    <w:name w:val="cat-ExternalSystemDefined grp-39 rplc-24"/>
    <w:basedOn w:val="DefaultParagraphFont"/>
  </w:style>
  <w:style w:type="character" w:customStyle="1" w:styleId="cat-ExternalSystemDefinedgrp-39rplc-25">
    <w:name w:val="cat-ExternalSystemDefined grp-39 rplc-25"/>
    <w:basedOn w:val="DefaultParagraphFont"/>
  </w:style>
  <w:style w:type="character" w:customStyle="1" w:styleId="cat-ExternalSystemDefinedgrp-39rplc-27">
    <w:name w:val="cat-ExternalSystemDefined grp-39 rplc-27"/>
    <w:basedOn w:val="DefaultParagraphFont"/>
  </w:style>
  <w:style w:type="character" w:customStyle="1" w:styleId="cat-ExternalSystemDefinedgrp-39rplc-28">
    <w:name w:val="cat-ExternalSystemDefined grp-39 rplc-28"/>
    <w:basedOn w:val="DefaultParagraphFont"/>
  </w:style>
  <w:style w:type="character" w:customStyle="1" w:styleId="cat-UserDefinedgrp-45rplc-32">
    <w:name w:val="cat-UserDefined grp-45 rplc-32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ExternalSystemDefinedgrp-39rplc-38">
    <w:name w:val="cat-ExternalSystemDefined grp-39 rplc-38"/>
    <w:basedOn w:val="DefaultParagraphFont"/>
  </w:style>
  <w:style w:type="character" w:customStyle="1" w:styleId="cat-ExternalSystemDefinedgrp-39rplc-43">
    <w:name w:val="cat-ExternalSystemDefined grp-39 rplc-43"/>
    <w:basedOn w:val="DefaultParagraphFont"/>
  </w:style>
  <w:style w:type="character" w:customStyle="1" w:styleId="cat-ExternalSystemDefinedgrp-39rplc-44">
    <w:name w:val="cat-ExternalSystemDefined grp-39 rplc-44"/>
    <w:basedOn w:val="DefaultParagraphFont"/>
  </w:style>
  <w:style w:type="character" w:customStyle="1" w:styleId="cat-ExternalSystemDefinedgrp-39rplc-45">
    <w:name w:val="cat-ExternalSystemDefined grp-39 rplc-45"/>
    <w:basedOn w:val="DefaultParagraphFont"/>
  </w:style>
  <w:style w:type="character" w:customStyle="1" w:styleId="cat-ExternalSystemDefinedgrp-39rplc-49">
    <w:name w:val="cat-ExternalSystemDefined grp-39 rplc-49"/>
    <w:basedOn w:val="DefaultParagraphFont"/>
  </w:style>
  <w:style w:type="character" w:customStyle="1" w:styleId="cat-UserDefinedgrp-46rplc-62">
    <w:name w:val="cat-UserDefined grp-46 rplc-62"/>
    <w:basedOn w:val="DefaultParagraphFont"/>
  </w:style>
  <w:style w:type="character" w:customStyle="1" w:styleId="cat-UserDefinedgrp-47rplc-65">
    <w:name w:val="cat-UserDefined grp-47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